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1005069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21.11.2024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586241121005069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0412365400665004212520179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